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637</w:t>
      </w:r>
    </w:p>
    <w:p>
      <w:r>
        <w:t>Bundesgericht (BGE), 2007-01-01, DE</w:t>
      </w:r>
    </w:p>
    <w:p>
      <w:r>
        <w:rPr>
          <w:b/>
        </w:rPr>
        <w:t xml:space="preserve">Quelle: </w:t>
      </w:r>
      <w:r>
        <w:t>https://mcp.opencaselaw.ch/entscheid/bge_133 V 637</w:t>
      </w:r>
    </w:p>
    <w:p>
      <w:r>
        <w:t>FR: ATF 133 V 637</w:t>
      </w:r>
    </w:p>
    <w:p>
      <w:r>
        <w:t>IT: DTF 133 V 637</w:t>
      </w:r>
    </w:p>
    <w:p>
      <w:pPr>
        <w:pStyle w:val="Heading2"/>
      </w:pPr>
      <w:r>
        <w:t>Regeste</w:t>
      </w:r>
    </w:p>
    <w:p>
      <w:r>
        <w:t>Regeste Art. 66 Abs. 4 BGG; Gerichtskosten; Kostenbefreiung. Arbeitslosenkassen fallen nicht unter die Befreiung von Gerichtskosten im Rahmen von Art. 66 Abs. 4 BGG (E. 4).</w:t>
      </w:r>
    </w:p>
    <w:p>
      <w:pPr>
        <w:pStyle w:val="Heading2"/>
      </w:pPr>
      <w:r>
        <w:t>Erwägungen</w:t>
      </w:r>
    </w:p>
    <w:p>
      <w:r>
        <w:rPr>
          <w:b/>
        </w:rPr>
        <w:t>E. 4.1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der unterliegenden Arbeitslosenkasse die Gerichtskosten aufzuerlegen sind. BGE 133 V 637 S. 638</w:t>
      </w:r>
    </w:p>
    <w:p>
      <w:r>
        <w:rPr>
          <w:b/>
        </w:rPr>
        <w:t>E. 4.2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I 97, S. 208). Er wurde mit geringen sprachlichen Änderungen aus Art. 221 Abs. 4 des Bundesgesetzes vom 22. März 1893 über die Organisation der Bundesrechtspflege übernommen (BBl 1893 I 1107, 1165). Nach der Rechtsprechung hatten Arbeitslosenkassen unter der Herrschaft des OG in kostenpflichtigen Verfahren (z.B. in Verfahren um prozessuale Fragen) allfällige Gerichtskosten zu tragen (vgl. etwa Urteile des Eidg. Versicherungsgerichts C 162/04 vom 20. Januar 2005, C 38/05 vom 7. April 2005 oder C 28/05 vom 13. Dezember 2005).</w:t>
      </w:r>
    </w:p>
    <w:p>
      <w:r>
        <w:rPr>
          <w:b/>
        </w:rPr>
        <w:t>E. 4.3</w:t>
      </w:r>
    </w:p>
    <w:p>
      <w:r>
        <w:t>Die Grundsätze der Kostentragungspflicht vor Bundesgericht ( Art. 66 BGG ) sind weitgehend vom bisherigen Recht übernommen worden (Botschaft des Bundesrates vom 28. Februar 2001, BBl 2001 S.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N. 46 zu Art. 66 BGG ). BGE 133 V 637 S. 639</w:t>
      </w:r>
    </w:p>
    <w:p>
      <w:r>
        <w:rPr>
          <w:b/>
        </w:rPr>
        <w:t>E. 4.4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4.5</w:t>
      </w:r>
    </w:p>
    <w:p>
      <w:r>
        <w:t>Während die kantonalen Arbeitsämter, welchen Aufgaben im Sinne von Art. 85 AVIG übertragen sind, als kantonale Amtsstellen ohne Weiteres dem Begriff "Kanton" zuzuordnen sind, ist die Ausgangslage bei den Arbeitslosenkassen anders, da der Gesetzgeber nebst den kantonalen ( Art. 77 AVIG ) auch private ( Art. 78 AVIG ) Arbeitslosenkassen vorsieht. Nach Art. 79 Abs. 2 AVIG kommt sowohl den kantonalen wie auch den privaten Arbeitslosenkassen keine Rechtspersönlichkeit zu; sie können jedoch nach aussen in eigenem Namen handeln und als Partei auftreten. Damit bestimmt sich ihre Zuordnung nach ihrem jeweiligen Träger: Die kantonalen Arbeitslosenkassen, deren Träger die Kantone sind ( Art. 77 Abs. 2 AVIG ), fallen demnach unter den Begriff "Kanton" im Sinne von Art. 66 Abs. 4 BGG ; die privaten Arbeitslosenkassen, deren Träger Arbeitgeber- oder Arbeitnehmerorganisationen sein können ( Art. 78 Abs. 1 AVIG ), zählen hingegen zu den mit öffentlich-rechtlichen Aufgaben betrauten Organisationen.</w:t>
      </w:r>
    </w:p>
    <w:p>
      <w:r>
        <w:rPr>
          <w:b/>
        </w:rPr>
        <w:t>E. 4.6</w:t>
      </w:r>
    </w:p>
    <w:p>
      <w:r>
        <w:t>Den kantonalen und privaten Arbeitslosenkassen ist gemeinsam, dass sie bei Leistungsstreitigkeiten Aufgaben in ihrem amtlichen Wirkungskreis erfüllen ( Art. 81 Abs. 1 AVIG ; vgl. SEILER/VON WERDT/GÜNGERICH, a.a.O., N. 49 zu Art. 66 BGG ). Dabei verfolgen sie eigene Vermögensinteressen (vgl. SEILER/VON WERDT/GÜNGERICH, a.a.O., N. 54 zu Art. 66 BGG ). Sie sind für die Auszahlung der Leistungen zuständig ( Art. 81 Abs. 1 lit. c AVIG ). Somit fallen Arbeitslosenkassen nicht unter den Ausnahmetatbestand von Art. 66 Abs. 4 BGG . Dies steht in Einklang sowohl mit der bisherigen, mit dem BGG grundsätzlich nicht geänderten Praxis, wonach die Arbeitslosenkassen in kostenpflichtigen Verfahren Gerichtskosten zu tragen haben (vgl. E. 4.2 in fine sowie E. 4.3), als auch mit der Einführung der Kostenpflicht für sämtliche Sozialversicherungsverfahren vor Bundesgericht (vgl. E. 4.4).</w:t>
      </w:r>
    </w:p>
    <w:p>
      <w:r>
        <w:rPr>
          <w:b/>
        </w:rPr>
        <w:t>E. 4.7</w:t>
      </w:r>
    </w:p>
    <w:p>
      <w:r>
        <w:t>Nach dem Gesagten sind die Gerichtskosten der unterliegenden Arbeitslosenkasse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